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440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Вальковского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Николаевича,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OrganizationNamegrp-24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разнорабочим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Вальковский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31.03.2025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16.01.2025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штраф был списан СПИ 09.12.2024,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06.03.2025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полицейского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06.04.2025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7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06.03.2025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06.03.2025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06.03.2025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06.03.2025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31.03.2025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Вальковского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06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OrganizationNamegrp-24rplc-8">
    <w:name w:val="cat-OrganizationName grp-24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27rplc-36">
    <w:name w:val="cat-UserDefined grp-27 rplc-36"/>
    <w:basedOn w:val="DefaultParagraphFont"/>
  </w:style>
  <w:style w:type="character" w:customStyle="1" w:styleId="cat-UserDefinedgrp-32rplc-58">
    <w:name w:val="cat-UserDefined grp-32 rplc-58"/>
    <w:basedOn w:val="DefaultParagraphFont"/>
  </w:style>
  <w:style w:type="character" w:customStyle="1" w:styleId="cat-UserDefinedgrp-33rplc-61">
    <w:name w:val="cat-UserDefined grp-33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